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1544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13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502, 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3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6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9rplc-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23, п. 5 ст. 174 Налогового кодекса Российской Федерации, деклараци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на прибыль организаций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декларации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на прибыль организаций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 судебной повесткой, направленной заказным 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сьмом с уведомлением о вручении, в судебное заседание не </w:t>
      </w:r>
      <w:r>
        <w:rPr>
          <w:rFonts w:ascii="Times New Roman" w:eastAsia="Times New Roman" w:hAnsi="Times New Roman" w:cs="Times New Roman"/>
          <w:sz w:val="27"/>
          <w:szCs w:val="27"/>
        </w:rPr>
        <w:t>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</w:t>
      </w:r>
      <w:r>
        <w:rPr>
          <w:rFonts w:ascii="Times New Roman" w:eastAsia="Times New Roman" w:hAnsi="Times New Roman" w:cs="Times New Roman"/>
          <w:sz w:val="27"/>
          <w:szCs w:val="27"/>
        </w:rPr>
        <w:t>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Победы. д. 37/1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статьи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34469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декларации по НДС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20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Асафовны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ExternalSystemDefinedgrp-23rplc-1">
    <w:name w:val="cat-ExternalSystemDefined grp-23 rplc-1"/>
    <w:basedOn w:val="DefaultParagraphFont"/>
  </w:style>
  <w:style w:type="character" w:customStyle="1" w:styleId="cat-PassportDatagrp-18rplc-2">
    <w:name w:val="cat-PassportData grp-18 rplc-2"/>
    <w:basedOn w:val="DefaultParagraphFont"/>
  </w:style>
  <w:style w:type="character" w:customStyle="1" w:styleId="cat-UserDefinedgrp-24rplc-3">
    <w:name w:val="cat-UserDefined grp-24 rplc-3"/>
    <w:basedOn w:val="DefaultParagraphFont"/>
  </w:style>
  <w:style w:type="character" w:customStyle="1" w:styleId="cat-PassportDatagrp-19rplc-4">
    <w:name w:val="cat-PassportData grp-19 rplc-4"/>
    <w:basedOn w:val="DefaultParagraphFont"/>
  </w:style>
  <w:style w:type="character" w:customStyle="1" w:styleId="cat-ExternalSystemDefinedgrp-22rplc-5">
    <w:name w:val="cat-ExternalSystemDefined grp-22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OrganizationNamegrp-20rplc-7">
    <w:name w:val="cat-OrganizationName grp-20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Dategrp-9rplc-9">
    <w:name w:val="cat-Date grp-9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OrganizationNamegrp-20rplc-13">
    <w:name w:val="cat-OrganizationName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